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5-625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-01-2026-003334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Кругловой Марины Юрьевны,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Круглова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8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Круглова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Кругловой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420191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 ОБППСП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Михолутина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от 28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Кругловой М.Ю</w:t>
      </w:r>
      <w:r>
        <w:rPr>
          <w:rFonts w:ascii="Times New Roman" w:eastAsia="Times New Roman" w:hAnsi="Times New Roman" w:cs="Times New Roman"/>
          <w:sz w:val="28"/>
          <w:szCs w:val="28"/>
        </w:rPr>
        <w:t>. от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Кругловой М.Ю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Кругловой М.Ю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Круглову Марину Юрьевну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00:4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5-625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9">
    <w:name w:val="cat-UserDefined grp-2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